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书名：养老护理员实用操作手册</w:t>
      </w:r>
    </w:p>
    <w:p>
      <w:r>
        <w:t>作者：浙江民政康复中心，杭州市第二社会福利院编著</w:t>
      </w:r>
    </w:p>
    <w:p>
      <w:r>
        <w:t>出版社：北京：中国社会出版社</w:t>
      </w:r>
    </w:p>
    <w:p>
      <w:r>
        <w:t>出版日期：2013</w:t>
      </w:r>
    </w:p>
    <w:p>
      <w:r>
        <w:t>总页数：89</w:t>
      </w:r>
    </w:p>
    <w:p>
      <w:r>
        <w:t>更多请访问教客网: www.jiaokey.com</w:t>
      </w:r>
    </w:p>
    <w:p>
      <w:r>
        <w:t>养老护理员实用操作手册 评论地址：https://www.jiaokey.com/book/detail/13399716.html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