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书名：吉他自学三月通弹唱曲集  2</w:t>
      </w:r>
    </w:p>
    <w:p>
      <w:r>
        <w:t>作者：刘传编著</w:t>
      </w:r>
    </w:p>
    <w:p>
      <w:r>
        <w:t>出版社：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吉他自学三月通弹唱曲集  2 评论地址：https://www.jiaokey.com/book/detail/13399755.html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