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父母改变  孩子改变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父母改变  孩子改变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本书出售、求购地址：https://www.jiaokey.com/book/detail/13399790.html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关键词搜索：https://www.jiaokey.com/tag/父母改变  孩子改变.html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