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书名：艾条里的养生经  图说艾灸  第2版</w:t>
      </w:r>
    </w:p>
    <w:p>
      <w:r>
        <w:t>作者：王彤著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艾条里的养生经  图说艾灸  第2版 评论地址：https://www.jiaokey.com/book/detail/13399851.html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