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书名：酒吧操作实务</w:t>
      </w:r>
    </w:p>
    <w:p>
      <w:r>
        <w:t>作者：傅生生编；付建丽副主编</w:t>
      </w:r>
    </w:p>
    <w:p>
      <w:r>
        <w:t>出版社：厦门：厦门大学出版社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酒吧操作实务 评论地址：https://www.jiaokey.com/book/detail/13399859.html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