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书名：青少年每天一个成长故事  品质卷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青少年每天一个成长故事  品质卷 评论地址：https://www.jiaokey.com/book/detail/13399897.html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