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做自己的营养医生  自制药膳养生治病大全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做自己的营养医生  自制药膳养生治病大全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本书出售、求购地址：https://www.jiaokey.com/book/detail/13399962.html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关键词搜索：https://www.jiaokey.com/tag/做自己的营养医生  自制药膳养生治病大全.html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