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书名：疯了！桂宝  超级冷漫画  10  畅享卷</w:t>
      </w:r>
    </w:p>
    <w:p>
      <w:r>
        <w:t>作者：阿桂著</w:t>
      </w:r>
    </w:p>
    <w:p>
      <w:r>
        <w:t>出版社：长春:北方妇女儿童出版社,2013.08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疯了！桂宝  超级冷漫画  10  畅享卷 评论地址：https://www.jiaokey.com/book/detail/13400064.html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