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书名：做最优秀的质量管理员一本通</w:t>
      </w:r>
    </w:p>
    <w:p>
      <w:r>
        <w:t>作者：任南编著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总页数：356</w:t>
      </w:r>
    </w:p>
    <w:p>
      <w:r>
        <w:t>更多请访问教客网: www.jiaokey.com</w:t>
      </w:r>
    </w:p>
    <w:p>
      <w:r>
        <w:t>做最优秀的质量管理员一本通 评论地址：https://www.jiaokey.com/book/detail/13400071.html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