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书名：俗说济南话</w:t>
      </w:r>
    </w:p>
    <w:p>
      <w:r>
        <w:t>作者：董文斌编著</w:t>
      </w:r>
    </w:p>
    <w:p>
      <w:r>
        <w:t>出版社：济南：济南出版社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俗说济南话 评论地址：https://www.jiaokey.com/book/detail/13400104.html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