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书名：学而丛书  菊花与刀</w:t>
      </w:r>
    </w:p>
    <w:p>
      <w:r>
        <w:t>作者：（美）本尼迪克特著；黄学益译</w:t>
      </w:r>
    </w:p>
    <w:p>
      <w:r>
        <w:t>出版社：北京：东方出版社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学而丛书  菊花与刀 评论地址：https://www.jiaokey.com/book/detail/13400121.html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