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余庆旅居农家与中国三农经济创新模式</w:t>
      </w:r>
    </w:p>
    <w:p>
      <w:r>
        <w:rPr>
          <w:rFonts w:ascii="宋体" w:hAnsi="宋体" w:eastAsia="宋体"/>
          <w:sz w:val="24"/>
        </w:rPr>
        <w:t>许豫宏，贾伟，汪海涛编著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余庆旅居农家与中国三农经济创新模式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许豫宏，贾伟，汪海涛编著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本书出售、求购地址：https://www.jiaokey.com/book/detail/13400147.html</w:t>
      </w:r>
    </w:p>
    <w:p>
      <w:r>
        <w:t>更多相关图书推荐：https://www.jiaokey.com</w:t>
      </w:r>
    </w:p>
    <w:p>
      <w:r>
        <w:t>许豫宏，贾伟，汪海涛编著 其他作品：https://www.jiaokey.com/tag/许豫宏，贾伟，汪海涛编著.html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关键词搜索：https://www.jiaokey.com/tag/余庆旅居农家与中国三农经济创新模式.html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