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书名：坠落天使</w:t>
      </w:r>
    </w:p>
    <w:p>
      <w:r>
        <w:t>作者：（美）苏珊著；殷宏伟译</w:t>
      </w:r>
    </w:p>
    <w:p>
      <w:r>
        <w:t>出版社：哈尔滨:哈尔滨出版社,2013.09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坠落天使 评论地址：https://www.jiaokey.com/book/detail/13400186.html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