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书名：因为迷茫，所以叫人生</w:t>
      </w:r>
    </w:p>
    <w:p>
      <w:r>
        <w:t>作者：（韩）黄相旻著；武传海译</w:t>
      </w:r>
    </w:p>
    <w:p>
      <w:r>
        <w:t>出版社：青岛:青岛出版社,2013.10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因为迷茫，所以叫人生 评论地址：https://www.jiaokey.com/book/detail/13400192.html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