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书名：泉城掌故</w:t>
      </w:r>
    </w:p>
    <w:p>
      <w:r>
        <w:t>作者：荣斌，荣新著；本书编委会编</w:t>
      </w:r>
    </w:p>
    <w:p>
      <w:r>
        <w:t>出版社：济南：济南出版社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泉城掌故 评论地址：https://www.jiaokey.com/book/detail/13400495.html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