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作者：欧阳祖友，袁康来主编；李继志，杨洁，敬文举，黄华梅副主编</w:t>
      </w:r>
    </w:p>
    <w:p>
      <w:r>
        <w:t>出版社：长沙：湖南大学出版社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财务管理 评论地址：https://www.jiaokey.com/book/detail/13400549.html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