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作者：田勇泉主编；韩东一，迟放鲁，孙爱华副主编</w:t>
      </w:r>
    </w:p>
    <w:p>
      <w:r>
        <w:t>出版社：北京：人民卫生出版社</w:t>
      </w:r>
    </w:p>
    <w:p>
      <w:r>
        <w:t>出版日期：2013</w:t>
      </w:r>
    </w:p>
    <w:p>
      <w:r>
        <w:t>总页数：466</w:t>
      </w:r>
    </w:p>
    <w:p>
      <w:r>
        <w:t>更多请访问教客网: www.jiaokey.com</w:t>
      </w:r>
    </w:p>
    <w:p>
      <w:r>
        <w:t>耳鼻咽喉头颈外科学 评论地址：https://www.jiaokey.com/book/detail/13400550.html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