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书名：一九七七年纪念日、节日</w:t>
      </w:r>
    </w:p>
    <w:p>
      <w:r>
        <w:t>作者：南方日报总编室资料组编</w:t>
      </w:r>
    </w:p>
    <w:p>
      <w:r>
        <w:t>出版社：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一九七七年纪念日、节日 评论地址：https://www.jiaokey.com/book/detail/13400629.html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