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语法形式与行为伦理  从回鹘文献动词语态谈起</w:t>
      </w:r>
    </w:p>
    <w:p>
      <w:r>
        <w:rPr>
          <w:rFonts w:ascii="宋体" w:hAnsi="宋体" w:eastAsia="宋体"/>
          <w:sz w:val="24"/>
        </w:rPr>
        <w:t>凯丽比努·阿不都热合曼著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语法形式与行为伦理  从回鹘文献动词语态谈起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凯丽比努·阿不都热合曼著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本书出售、求购地址：https://www.jiaokey.com/book/detail/13400892.html</w:t>
      </w:r>
    </w:p>
    <w:p>
      <w:r>
        <w:t>更多相关图书推荐：https://www.jiaokey.com</w:t>
      </w:r>
    </w:p>
    <w:p>
      <w:r>
        <w:t>凯丽比努·阿不都热合曼著 其他作品：https://www.jiaokey.com/tag/凯丽比努·阿不都热合曼著.html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关键词搜索：https://www.jiaokey.com/tag/语法形式与行为伦理  从回鹘文献动词语态谈起.html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