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书名：我教女儿嫁得好  让女儿幸福一生的恋爱课</w:t>
      </w:r>
    </w:p>
    <w:p>
      <w:r>
        <w:t>作者：（美）廖宛虹著</w:t>
      </w:r>
    </w:p>
    <w:p>
      <w:r>
        <w:t>出版社：北京:北京出版社,2013.01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我教女儿嫁得好  让女儿幸福一生的恋爱课 评论地址：https://www.jiaokey.com/book/detail/13400981.html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