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Linux口袋书  第2版</w:t>
      </w:r>
    </w:p>
    <w:p>
      <w:r>
        <w:rPr>
          <w:rFonts w:ascii="宋体" w:hAnsi="宋体" w:eastAsia="宋体"/>
          <w:sz w:val="24"/>
        </w:rPr>
        <w:t>（美）巴瑞特著；欧阳立博，严小商，任桥伟译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Linux口袋书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（美）巴瑞特著；欧阳立博，严小商，任桥伟译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本书出售、求购地址：https://www.jiaokey.com/book/detail/13401037.html</w:t>
      </w:r>
    </w:p>
    <w:p>
      <w:r>
        <w:t>更多相关图书推荐：https://www.jiaokey.com</w:t>
      </w:r>
    </w:p>
    <w:p>
      <w:r>
        <w:t>（美）巴瑞特著；欧阳立博，严小商，任桥伟译 其他作品：https://www.jiaokey.com/tag/（美）巴瑞特著；欧阳立博，严小商，任桥伟译.html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关键词搜索：https://www.jiaokey.com/tag/Linux口袋书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