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书名：素描石膏像技法新探</w:t>
      </w:r>
    </w:p>
    <w:p>
      <w:r>
        <w:t>作者：郭卫华著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素描石膏像技法新探 评论地址：https://www.jiaokey.com/book/detail/13401645.html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