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书名：中央美术学院培训中心美术高考辅导教程  素描篇</w:t>
      </w:r>
    </w:p>
    <w:p>
      <w:r>
        <w:t>作者：胡志敏主编；全宝编著</w:t>
      </w:r>
    </w:p>
    <w:p>
      <w:r>
        <w:t>出版社：合肥:安徽美术出版社,2005.03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中央美术学院培训中心美术高考辅导教程  素描篇 评论地址：https://www.jiaokey.com/book/detail/13401669.html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