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书名：水粉画静物教学三部曲</w:t>
      </w:r>
    </w:p>
    <w:p>
      <w:r>
        <w:t>作者：宫六朝著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总页数：64</w:t>
      </w:r>
    </w:p>
    <w:p>
      <w:r>
        <w:t>更多请访问教客网: www.jiaokey.com</w:t>
      </w:r>
    </w:p>
    <w:p>
      <w:r>
        <w:t>水粉画静物教学三部曲 评论地址：https://www.jiaokey.com/book/detail/13401692.html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