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女人，美丽的蜕变  女性整体造型设计</w:t>
      </w:r>
    </w:p>
    <w:p>
      <w:r>
        <w:rPr>
          <w:rFonts w:ascii="宋体" w:hAnsi="宋体" w:eastAsia="宋体"/>
          <w:sz w:val="24"/>
        </w:rPr>
        <w:t>陈玲玲著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女人，美丽的蜕变  女性整体造型设计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女性-社会生活美 社会生活美-女性 美容(学科: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本书出售、求购地址：https://www.jiaokey.com/book/detail/13401904.html</w:t>
      </w:r>
    </w:p>
    <w:p>
      <w:r>
        <w:t>更多相关图书推荐：https://www.jiaokey.com</w:t>
      </w:r>
    </w:p>
    <w:p>
      <w:r>
        <w:t>陈玲玲著 其他作品：https://www.jiaokey.com/tag/陈玲玲著.html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关键词搜索：https://www.jiaokey.com/tag/女性-社会生活美 社会生活美-女性 美容(学科: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