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书名：中华海外艺术家联展</w:t>
      </w:r>
    </w:p>
    <w:p>
      <w:r>
        <w:t>作者：郑纯音，康添旺，赖明珠编辑</w:t>
      </w:r>
    </w:p>
    <w:p>
      <w:r>
        <w:t>出版社：台北市立美术馆</w:t>
      </w:r>
    </w:p>
    <w:p>
      <w:r>
        <w:t>出版日期：民国73.04</w:t>
      </w:r>
    </w:p>
    <w:p>
      <w:r>
        <w:t>总页数：232</w:t>
      </w:r>
    </w:p>
    <w:p>
      <w:r>
        <w:t>更多请访问教客网: www.jiaokey.com</w:t>
      </w:r>
    </w:p>
    <w:p>
      <w:r>
        <w:t>中华海外艺术家联展 评论地址：https://www.jiaokey.com/book/detail/13401955.html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