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书名：唱响  非物质文化遗产保护专家访谈录</w:t>
      </w:r>
    </w:p>
    <w:p>
      <w:r>
        <w:t>作者：赵辰昕主编；王小宁，李昱明，徐敦广副主编</w:t>
      </w:r>
    </w:p>
    <w:p>
      <w:r>
        <w:t>出版社：北京:中国发展出版社,2012.10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唱响  非物质文化遗产保护专家访谈录 评论地址：https://www.jiaokey.com/book/detail/13402041.html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