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书名：儿童与成人常用字汇之调查及比较</w:t>
      </w:r>
    </w:p>
    <w:p>
      <w:r>
        <w:t>作者：杜佐周，蒋成坤著</w:t>
      </w:r>
    </w:p>
    <w:p>
      <w:r>
        <w:t>出版社：厦门：厦门大学出版社</w:t>
      </w:r>
    </w:p>
    <w:p>
      <w:r>
        <w:t>出版日期：1933.06</w:t>
      </w:r>
    </w:p>
    <w:p>
      <w:r>
        <w:t>总页数：166</w:t>
      </w:r>
    </w:p>
    <w:p>
      <w:r>
        <w:t>更多请访问教客网: www.jiaokey.com</w:t>
      </w:r>
    </w:p>
    <w:p>
      <w:r>
        <w:t>儿童与成人常用字汇之调查及比较 评论地址：https://www.jiaokey.com/book/detail/13402494.html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