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书名：思想与人生</w:t>
      </w:r>
    </w:p>
    <w:p>
      <w:r>
        <w:t>作者:（美）爱伦（JAMES ALLEN）原著；刘乃慎译述；应元道修订</w:t>
      </w:r>
    </w:p>
    <w:p>
      <w:r>
        <w:t>出版社:青年协会书报部</w:t>
      </w:r>
    </w:p>
    <w:p>
      <w:r>
        <w:t>出版日期：1925.04</w:t>
      </w:r>
    </w:p>
    <w:p>
      <w:r>
        <w:t>总页数：34</w:t>
      </w:r>
    </w:p>
    <w:p>
      <w:r>
        <w:t>更多请访问教客网:www.jiaokey.com</w:t>
      </w:r>
    </w:p>
    <w:p>
      <w:r>
        <w:t>思想与人生评论地址：https://www.jiaokey.com/book/detail/13402587.html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