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书名：儿童礼范</w:t>
      </w:r>
    </w:p>
    <w:p>
      <w:r>
        <w:t>作者：沈镕编著</w:t>
      </w:r>
    </w:p>
    <w:p>
      <w:r>
        <w:t>出版社：大东书局,1932.09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儿童礼范 评论地址：https://www.jiaokey.com/book/detail/13402590.html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