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书名：剑桥雅思12周完全攻略  阅读</w:t>
      </w:r>
    </w:p>
    <w:p>
      <w:r>
        <w:t>作者：耿耿，乐静，孙吉芯，梅晗编著</w:t>
      </w:r>
    </w:p>
    <w:p>
      <w:r>
        <w:t>出版社：西安：西安交通大学出版社</w:t>
      </w:r>
    </w:p>
    <w:p>
      <w:r>
        <w:t>出版日期：2012.08</w:t>
      </w:r>
    </w:p>
    <w:p>
      <w:r>
        <w:t>总页数：308</w:t>
      </w:r>
    </w:p>
    <w:p>
      <w:r>
        <w:t>更多请访问教客网: www.jiaokey.com</w:t>
      </w:r>
    </w:p>
    <w:p>
      <w:r>
        <w:t>剑桥雅思12周完全攻略  阅读 评论地址：https://www.jiaokey.com/book/detail/13402657.html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