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书名：中华文化通志28  第三典民族文化  土家、景颇、羌、晋米、独龙、阿昌、珞巴、门巴族文化志</w:t>
      </w:r>
    </w:p>
    <w:p>
      <w:r>
        <w:t>作者：中华文化通志编委会编</w:t>
      </w:r>
    </w:p>
    <w:p>
      <w:r>
        <w:t>出版社：上海:上海人民出版社,2010.12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中华文化通志28  第三典民族文化  土家、景颇、羌、晋米、独龙、阿昌、珞巴、门巴族文化志 评论地址：https://www.jiaokey.com/book/detail/13402749.html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