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书名：灵性的天空  云之南的N个玄幻瞬间</w:t>
      </w:r>
    </w:p>
    <w:p>
      <w:r>
        <w:t>作者：蒋贵友著</w:t>
      </w:r>
    </w:p>
    <w:p>
      <w:r>
        <w:t>出版社：广州:花城出版社,2009.05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灵性的天空  云之南的N个玄幻瞬间 评论地址：https://www.jiaokey.com/book/detail/13403045.html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