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书名：Unity3D游戏开发基础</w:t>
      </w:r>
    </w:p>
    <w:p>
      <w:r>
        <w:t>作者：张帆著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总页数：375</w:t>
      </w:r>
    </w:p>
    <w:p>
      <w:r>
        <w:t>更多请访问教客网: www.jiaokey.com</w:t>
      </w:r>
    </w:p>
    <w:p>
      <w:r>
        <w:t>Unity3D游戏开发基础 评论地址：https://www.jiaokey.com/book/detail/13403235.html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