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书名：新编After Effects CS6标准教程</w:t>
      </w:r>
    </w:p>
    <w:p>
      <w:r>
        <w:t>作者：尹小港编著</w:t>
      </w:r>
    </w:p>
    <w:p>
      <w:r>
        <w:t>出版社：北京:海洋出版社,2013.09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新编After Effects CS6标准教程 评论地址：https://www.jiaokey.com/book/detail/13403248.html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