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动画与影视后期制作  After Effects CS4技能应用教程</w:t>
      </w:r>
    </w:p>
    <w:p>
      <w:r>
        <w:rPr>
          <w:rFonts w:ascii="宋体" w:hAnsi="宋体" w:eastAsia="宋体"/>
          <w:sz w:val="24"/>
        </w:rPr>
        <w:t>张治平，王铁军主编；沈光永副主编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动画与影视后期制作  After Effects CS4技能应用教程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张治平，王铁军主编；沈光永副主编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本书出售、求购地址：https://www.jiaokey.com/book/detail/13403259.html</w:t>
      </w:r>
    </w:p>
    <w:p>
      <w:r>
        <w:t>更多相关图书推荐：https://www.jiaokey.com</w:t>
      </w:r>
    </w:p>
    <w:p>
      <w:r>
        <w:t>张治平，王铁军主编；沈光永副主编 其他作品：https://www.jiaokey.com/tag/张治平，王铁军主编；沈光永副主编.html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关键词搜索：https://www.jiaokey.com/tag/动画与影视后期制作  After Effects CS4技能应用教程.html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