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Excel表格制作与专业数据分析</w:t>
      </w:r>
    </w:p>
    <w:p>
      <w:r>
        <w:rPr>
          <w:rFonts w:ascii="宋体" w:hAnsi="宋体" w:eastAsia="宋体"/>
          <w:sz w:val="24"/>
        </w:rPr>
        <w:t>陈伟，郑世平，吴爱妤编著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Excel表格制作与专业数据分析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陈伟，郑世平，吴爱妤编著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本书出售、求购地址：https://www.jiaokey.com/book/detail/13403296.html</w:t>
      </w:r>
    </w:p>
    <w:p>
      <w:r>
        <w:t>更多相关图书推荐：https://www.jiaokey.com</w:t>
      </w:r>
    </w:p>
    <w:p>
      <w:r>
        <w:t>陈伟，郑世平，吴爱妤编著 其他作品：https://www.jiaokey.com/tag/陈伟，郑世平，吴爱妤编著.html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关键词搜索：https://www.jiaokey.com/tag/Excel表格制作与专业数据分析.html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