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书名：名牌小学冲关大本书  潜能大冲关</w:t>
      </w:r>
    </w:p>
    <w:p>
      <w:r>
        <w:t>作者：噜噜熊儿童潜能开发中心绘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总页数：90</w:t>
      </w:r>
    </w:p>
    <w:p>
      <w:r>
        <w:t>更多请访问教客网: www.jiaokey.com</w:t>
      </w:r>
    </w:p>
    <w:p>
      <w:r>
        <w:t>名牌小学冲关大本书  潜能大冲关 评论地址：https://www.jiaokey.com/book/detail/13403325.html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