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书名：消防员山姆益智游戏书·趣味迷宫  5</w:t>
      </w:r>
    </w:p>
    <w:p>
      <w:r>
        <w:t>作者：（英）HIT娱乐公司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总页数：40</w:t>
      </w:r>
    </w:p>
    <w:p>
      <w:r>
        <w:t>更多请访问教客网: www.jiaokey.com</w:t>
      </w:r>
    </w:p>
    <w:p>
      <w:r>
        <w:t>消防员山姆益智游戏书·趣味迷宫  5 评论地址：https://www.jiaokey.com/book/detail/13403353.html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