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书名：幼儿头脑提升10分钟训练  逻辑思维150练</w:t>
      </w:r>
    </w:p>
    <w:p>
      <w:r>
        <w:t>作者：教育2＋1早教研发中心编</w:t>
      </w:r>
    </w:p>
    <w:p>
      <w:r>
        <w:t>出版社：长春：吉林美术出版社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幼儿头脑提升10分钟训练  逻辑思维150练 评论地址：https://www.jiaokey.com/book/detail/13403376.html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