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书名：小明微故事之寻法记</w:t>
      </w:r>
    </w:p>
    <w:p>
      <w:r>
        <w:t>作者：广州市黄埔区人民检察院组织编写</w:t>
      </w:r>
    </w:p>
    <w:p>
      <w:r>
        <w:t>出版社：北京：中国检察出版社</w:t>
      </w:r>
    </w:p>
    <w:p>
      <w:r>
        <w:t>出版日期：2013</w:t>
      </w:r>
    </w:p>
    <w:p>
      <w:r>
        <w:t>总页数：380</w:t>
      </w:r>
    </w:p>
    <w:p>
      <w:r>
        <w:t>更多请访问教客网: www.jiaokey.com</w:t>
      </w:r>
    </w:p>
    <w:p>
      <w:r>
        <w:t>小明微故事之寻法记 评论地址：https://www.jiaokey.com/book/detail/13403565.html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