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书名：吕碧城文传  乱世才女的独帷禅心</w:t>
      </w:r>
    </w:p>
    <w:p>
      <w:r>
        <w:t>作者：曾雪琴著</w:t>
      </w:r>
    </w:p>
    <w:p>
      <w:r>
        <w:t>出版社：上海:文汇出版社,2013.09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吕碧城文传  乱世才女的独帷禅心 评论地址：https://www.jiaokey.com/book/detail/13403601.html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