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书名：楼宇智能化工程技术</w:t>
      </w:r>
    </w:p>
    <w:p>
      <w:r>
        <w:t>作者：杨少春主编；石建华，张纪文，张国庆等副主编；余启银主审</w:t>
      </w:r>
    </w:p>
    <w:p>
      <w:r>
        <w:t>出版社：北京：电子工业出版社</w:t>
      </w:r>
    </w:p>
    <w:p>
      <w:r>
        <w:t>出版日期：2013</w:t>
      </w:r>
    </w:p>
    <w:p>
      <w:r>
        <w:t>总页数：230</w:t>
      </w:r>
    </w:p>
    <w:p>
      <w:r>
        <w:t>更多请访问教客网: www.jiaokey.com</w:t>
      </w:r>
    </w:p>
    <w:p>
      <w:r>
        <w:t>楼宇智能化工程技术 评论地址：https://www.jiaokey.com/book/detail/13403646.html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