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月亮是个会撒谎的孩子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月亮是个会撒谎的孩子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本书出售、求购地址：https://www.jiaokey.com/book/detail/13403702.html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关键词搜索：https://www.jiaokey.com/tag/月亮是个会撒谎的孩子.html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