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书名：实用商务英语口语</w:t>
      </w:r>
    </w:p>
    <w:p>
      <w:r>
        <w:t>作者：张玉珍，徐艳玲主编；詹才琴，王丹副主编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实用商务英语口语 评论地址：https://www.jiaokey.com/book/detail/13403709.html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