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书名：活着就是去战斗</w:t>
      </w:r>
    </w:p>
    <w:p>
      <w:r>
        <w:t>作者：杨本成著</w:t>
      </w:r>
    </w:p>
    <w:p>
      <w:r>
        <w:t>出版社：北京：东方出版社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活着就是去战斗 评论地址：https://www.jiaokey.com/book/detail/13403783.html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