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书名：线艺一谭  中国绘画的笔线艺术</w:t>
      </w:r>
    </w:p>
    <w:p>
      <w:r>
        <w:t>作者：郑竹三，煦民著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线艺一谭  中国绘画的笔线艺术 评论地址：https://www.jiaokey.com/book/detail/13403973.html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