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肥育猪饲料配方设计技术</w:t>
      </w:r>
    </w:p>
    <w:p>
      <w:r>
        <w:rPr>
          <w:rFonts w:ascii="宋体" w:hAnsi="宋体" w:eastAsia="宋体"/>
          <w:sz w:val="24"/>
        </w:rPr>
        <w:t>王继华，王绥华，刘伯著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肥育猪饲料配方设计技术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王继华，王绥华，刘伯著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本书出售、求购地址：https://www.jiaokey.com/book/detail/13404135.html</w:t>
      </w:r>
    </w:p>
    <w:p>
      <w:r>
        <w:t>更多相关图书推荐：https://www.jiaokey.com</w:t>
      </w:r>
    </w:p>
    <w:p>
      <w:r>
        <w:t>王继华，王绥华，刘伯著 其他作品：https://www.jiaokey.com/tag/王继华，王绥华，刘伯著.html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关键词搜索：https://www.jiaokey.com/tag/肥育猪饲料配方设计技术.html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