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特效偏方秘方随身查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特效偏方秘方随身查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本书出售、求购地址：https://www.jiaokey.com/book/detail/13404145.html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关键词搜索：https://www.jiaokey.com/tag/特效偏方秘方随身查.html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