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写意东方  汉英对照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写意东方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本书出售、求购地址：https://www.jiaokey.com/book/detail/13404172.html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关键词搜索：https://www.jiaokey.com/tag/写意东方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